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张开翅膀的气球：和新鲜空气做游戏</w:t>
      </w:r>
    </w:p>
    <w:p>
      <w:r>
        <w:rPr>
          <w:rFonts w:ascii="宋体" w:hAnsi="宋体" w:eastAsia="宋体"/>
          <w:sz w:val="24"/>
        </w:rPr>
        <w:t>（法）贝特朗著；吴骦编译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张开翅膀的气球：和新鲜空气做游戏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（法）贝特朗著；吴骦编译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本书出售、求购地址：https://www.jiaokey.com/book/detail/10414102.html</w:t>
      </w:r>
    </w:p>
    <w:p>
      <w:r>
        <w:t>更多相关图书推荐：https://www.jiaokey.com</w:t>
      </w:r>
    </w:p>
    <w:p>
      <w:r>
        <w:t>（法）贝特朗著；吴骦编译 其他作品：https://www.jiaokey.com/tag/（法）贝特朗著；吴骦编译.html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关键词搜索：https://www.jiaokey.com/tag/张开翅膀的气球：和新鲜空气做游戏.html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