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书名：快乐体验  学前儿童尝试教育方法与实例</w:t>
      </w:r>
    </w:p>
    <w:p>
      <w:r>
        <w:t>作者：吴子健主编</w:t>
      </w:r>
    </w:p>
    <w:p>
      <w:r>
        <w:t>出版社：上海：上海远东出版社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快乐体验  学前儿童尝试教育方法与实例 评论地址：https://www.jiaokey.com/book/detail/10414096.html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