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书名：快乐000拼音读物  中国古典名著人物故事  梁山好汉英雄谱</w:t>
      </w:r>
    </w:p>
    <w:p>
      <w:r>
        <w:t>作者：葛明改编</w:t>
      </w:r>
    </w:p>
    <w:p>
      <w:r>
        <w:t>出版社：上海：上海三联书店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快乐000拼音读物  中国古典名著人物故事  梁山好汉英雄谱 评论地址：https://www.jiaokey.com/book/detail/10414079.html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