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中国古典名著人物故事  红楼梦里话众生</w:t>
      </w:r>
    </w:p>
    <w:p>
      <w:r>
        <w:rPr>
          <w:rFonts w:ascii="宋体" w:hAnsi="宋体" w:eastAsia="宋体"/>
          <w:sz w:val="24"/>
        </w:rPr>
        <w:t>杨苍舒等主编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中国古典名著人物故事  红楼梦里话众生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杨苍舒等主编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本书出售、求购地址：https://www.jiaokey.com/book/detail/10414078.html</w:t>
      </w:r>
    </w:p>
    <w:p>
      <w:r>
        <w:t>更多相关图书推荐：https://www.jiaokey.com</w:t>
      </w:r>
    </w:p>
    <w:p>
      <w:r>
        <w:t>杨苍舒等主编 其他作品：https://www.jiaokey.com/tag/杨苍舒等主编.html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中国古典名著人物故事  红楼梦里话众生.html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