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三毛的奇灵妙世界  狗的老祖宗是谁</w:t>
      </w:r>
    </w:p>
    <w:p>
      <w:r>
        <w:rPr>
          <w:rFonts w:ascii="宋体" w:hAnsi="宋体" w:eastAsia="宋体"/>
          <w:sz w:val="24"/>
        </w:rPr>
        <w:t>倪基民编辑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三毛的奇灵妙世界  狗的老祖宗是谁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倪基民编辑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本书出售、求购地址：https://www.jiaokey.com/book/detail/10414068.html</w:t>
      </w:r>
    </w:p>
    <w:p>
      <w:r>
        <w:t>更多相关图书推荐：https://www.jiaokey.com</w:t>
      </w:r>
    </w:p>
    <w:p>
      <w:r>
        <w:t>倪基民编辑 其他作品：https://www.jiaokey.com/tag/倪基民编辑.html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关键词搜索：https://www.jiaokey.com/tag/三毛的奇灵妙世界  狗的老祖宗是谁.html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