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世界文学精品  10只狡猾的狐狸：注音类彩图本</w:t>
      </w:r>
    </w:p>
    <w:p>
      <w:r>
        <w:rPr>
          <w:rFonts w:ascii="宋体" w:hAnsi="宋体" w:eastAsia="宋体"/>
          <w:sz w:val="24"/>
        </w:rPr>
        <w:t>高犁文字改写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世界文学精品  10只狡猾的狐狸：注音类彩图本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高犁文字改写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本书出售、求购地址：https://www.jiaokey.com/book/detail/10414059.html</w:t>
      </w:r>
    </w:p>
    <w:p>
      <w:r>
        <w:t>更多相关图书推荐：https://www.jiaokey.com</w:t>
      </w:r>
    </w:p>
    <w:p>
      <w:r>
        <w:t>高犁文字改写 其他作品：https://www.jiaokey.com/tag/高犁文字改写.html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关键词搜索：https://www.jiaokey.com/tag/世界文学精品  10只狡猾的狐狸：注音类彩图本.html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