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呱呱蛙-讲故事学语文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呱呱蛙-讲故事学语文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本书出售、求购地址：https://www.jiaokey.com/book/detail/10414016.html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关键词搜索：https://www.jiaokey.com/tag/呱呱蛙-讲故事学语文.html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