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书名：快乐000拼音读物  科学益智故事  摔不碎的玻璃瓶</w:t>
      </w:r>
    </w:p>
    <w:p>
      <w:r>
        <w:t>作者：葛明著</w:t>
      </w:r>
    </w:p>
    <w:p>
      <w:r>
        <w:t>出版社：上海：上海三联书店</w:t>
      </w:r>
    </w:p>
    <w:p>
      <w:r>
        <w:t>出版日期：2002.01</w:t>
      </w:r>
    </w:p>
    <w:p>
      <w:r>
        <w:t>总页数：176</w:t>
      </w:r>
    </w:p>
    <w:p>
      <w:r>
        <w:t>更多请访问教客网: www.jiaokey.com</w:t>
      </w:r>
    </w:p>
    <w:p>
      <w:r>
        <w:t>快乐000拼音读物  科学益智故事  摔不碎的玻璃瓶 评论地址：https://www.jiaokey.com/book/detail/10414005.html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