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喝醉酒的瓶子：五花八门的游戏</w:t>
      </w:r>
    </w:p>
    <w:p>
      <w:r>
        <w:rPr>
          <w:rFonts w:ascii="宋体" w:hAnsi="宋体" w:eastAsia="宋体"/>
          <w:sz w:val="24"/>
        </w:rPr>
        <w:t>（法）洛尔塔尔等著；何敬业编译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喝醉酒的瓶子：五花八门的游戏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（法）洛尔塔尔等著；何敬业编译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本书出售、求购地址：https://www.jiaokey.com/book/detail/10413996.html</w:t>
      </w:r>
    </w:p>
    <w:p>
      <w:r>
        <w:t>更多相关图书推荐：https://www.jiaokey.com</w:t>
      </w:r>
    </w:p>
    <w:p>
      <w:r>
        <w:t>（法）洛尔塔尔等著；何敬业编译 其他作品：https://www.jiaokey.com/tag/（法）洛尔塔尔等著；何敬业编译.html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关键词搜索：https://www.jiaokey.com/tag/喝醉酒的瓶子：五花八门的游戏.html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