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书名：新世纪幼儿行为教育故事画本  你好啊，小鹦鹉</w:t>
      </w:r>
    </w:p>
    <w:p>
      <w:r>
        <w:t>作者：张婴音文</w:t>
      </w:r>
    </w:p>
    <w:p>
      <w:r>
        <w:t>出版社：杭州：浙江少年儿童出版社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新世纪幼儿行为教育故事画本  你好啊，小鹦鹉 评论地址：https://www.jiaokey.com/book/detail/10413986.html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