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坐在月亮上的猫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坐在月亮上的猫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本书出售、求购地址：https://www.jiaokey.com/book/detail/10413965.html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关键词搜索：https://www.jiaokey.com/tag/坐在月亮上的猫.html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