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书名：幼儿趣味识词画画  4岁本</w:t>
      </w:r>
    </w:p>
    <w:p>
      <w:r>
        <w:t>作者：吴晓铃，李星画</w:t>
      </w:r>
    </w:p>
    <w:p>
      <w:r>
        <w:t>出版社：杭州：浙江古籍出版社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幼儿趣味识词画画  4岁本 评论地址：https://www.jiaokey.com/book/detail/10413954.html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