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快乐000拼音读物  中国古典名著人物故事  三国豪杰风云录</w:t>
      </w:r>
    </w:p>
    <w:p>
      <w:r>
        <w:rPr>
          <w:rFonts w:ascii="宋体" w:hAnsi="宋体" w:eastAsia="宋体"/>
          <w:sz w:val="24"/>
        </w:rPr>
        <w:t>陈士彪改编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快乐000拼音读物  中国古典名著人物故事  三国豪杰风云录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本书出售、求购地址：https://www.jiaokey.com/book/detail/10413905.html</w:t>
      </w:r>
    </w:p>
    <w:p>
      <w:r>
        <w:t>更多相关图书推荐：https://www.jiaokey.com</w:t>
      </w:r>
    </w:p>
    <w:p>
      <w:r>
        <w:t>陈士彪改编 其他作品：https://www.jiaokey.com/tag/陈士彪改编.html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关键词搜索：https://www.jiaokey.com/tag/快乐000拼音读物  中国古典名著人物故事  三国豪杰风云录.html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