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睡前10分钟故事  秋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睡前10分钟故事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本书出售、求购地址：https://www.jiaokey.com/book/detail/10413888.html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关键词搜索：https://www.jiaokey.com/tag/睡前10分钟故事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