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书名：辛伯达太空浪游记</w:t>
      </w:r>
    </w:p>
    <w:p>
      <w:r>
        <w:t>作者：刘兴诗著；戴晓明插图</w:t>
      </w:r>
    </w:p>
    <w:p>
      <w:r>
        <w:t>出版社：</w:t>
      </w:r>
    </w:p>
    <w:p>
      <w:r>
        <w:t>出版日期：2001.12</w:t>
      </w:r>
    </w:p>
    <w:p>
      <w:r>
        <w:t>总页数：215</w:t>
      </w:r>
    </w:p>
    <w:p>
      <w:r>
        <w:t>更多请访问教客网: www.jiaokey.com</w:t>
      </w:r>
    </w:p>
    <w:p>
      <w:r>
        <w:t>辛伯达太空浪游记 评论地址：https://www.jiaokey.com/book/detail/10413860.html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