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书名：小笨熊大侦破</w:t>
      </w:r>
    </w:p>
    <w:p>
      <w:r>
        <w:t>作者：高蕾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小笨熊大侦破 评论地址：https://www.jiaokey.com/book/detail/10413854.html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