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  10只愚笨的狼：注音类彩图本</w:t>
      </w:r>
    </w:p>
    <w:p>
      <w:r>
        <w:rPr>
          <w:rFonts w:ascii="宋体" w:hAnsi="宋体" w:eastAsia="宋体"/>
          <w:sz w:val="24"/>
        </w:rPr>
        <w:t>何月梅，刘佳琦改写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  10只愚笨的狼：注音类彩图本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何月梅，刘佳琦改写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本书出售、求购地址：https://www.jiaokey.com/book/detail/10413853.html</w:t>
      </w:r>
    </w:p>
    <w:p>
      <w:r>
        <w:t>更多相关图书推荐：https://www.jiaokey.com</w:t>
      </w:r>
    </w:p>
    <w:p>
      <w:r>
        <w:t>何月梅，刘佳琦改写 其他作品：https://www.jiaokey.com/tag/何月梅，刘佳琦改写.html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关键词搜索：https://www.jiaokey.com/tag/世界文学精品  10只愚笨的狼：注音类彩图本.html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