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书名：骑在扫帚上听歌的巫婆</w:t>
      </w:r>
    </w:p>
    <w:p>
      <w:r>
        <w:t>作者：张秋生著</w:t>
      </w:r>
    </w:p>
    <w:p>
      <w:r>
        <w:t>出版社：上海：上海远东出版社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骑在扫帚上听歌的巫婆 评论地址：https://www.jiaokey.com/book/detail/10413844.html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