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书名：神钟捉贼</w:t>
      </w:r>
    </w:p>
    <w:p>
      <w:r>
        <w:t>作者：本册主编史梅芳</w:t>
      </w:r>
    </w:p>
    <w:p>
      <w:r>
        <w:t>出版社：上海：上海科学普及出版社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神钟捉贼 评论地址：https://www.jiaokey.com/book/detail/10413823.html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