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书名：新世纪幼儿行为教育故事画本  小红伞屋子</w:t>
      </w:r>
    </w:p>
    <w:p>
      <w:r>
        <w:t>作者：屠再华文</w:t>
      </w:r>
    </w:p>
    <w:p>
      <w:r>
        <w:t>出版社：杭州：浙江少年儿童出版社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新世纪幼儿行为教育故事画本  小红伞屋子 评论地址：https://www.jiaokey.com/book/detail/10413816.html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