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邮包里的花猫咪</w:t>
      </w:r>
    </w:p>
    <w:p>
      <w:r>
        <w:t>作者：余绯文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邮包里的花猫咪 评论地址：https://www.jiaokey.com/book/detail/10413815.html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