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新世纪幼儿行为教育故事画本  幻想家  注音</w:t>
      </w:r>
    </w:p>
    <w:p>
      <w:r>
        <w:rPr>
          <w:rFonts w:ascii="宋体" w:hAnsi="宋体" w:eastAsia="宋体"/>
          <w:sz w:val="24"/>
        </w:rPr>
        <w:t>李志伟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新世纪幼儿行为教育故事画本  幻想家  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本书出售、求购地址：https://www.jiaokey.com/book/detail/10413814.html</w:t>
      </w:r>
    </w:p>
    <w:p>
      <w:r>
        <w:t>更多相关图书推荐：https://www.jiaokey.com</w:t>
      </w:r>
    </w:p>
    <w:p>
      <w:r>
        <w:t>李志伟 其他作品：https://www.jiaokey.com/tag/李志伟.html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关键词搜索：https://www.jiaokey.com/tag/新世纪幼儿行为教育故事画本  幻想家  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