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女巫的扫帚：黑暗中的游戏</w:t>
      </w:r>
    </w:p>
    <w:p>
      <w:r>
        <w:rPr>
          <w:rFonts w:ascii="宋体" w:hAnsi="宋体" w:eastAsia="宋体"/>
          <w:sz w:val="24"/>
        </w:rPr>
        <w:t>（法）贝拉克著；杨光正编译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女巫的扫帚：黑暗中的游戏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（法）贝拉克著；杨光正编译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本书出售、求购地址：https://www.jiaokey.com/book/detail/10413795.html</w:t>
      </w:r>
    </w:p>
    <w:p>
      <w:r>
        <w:t>更多相关图书推荐：https://www.jiaokey.com</w:t>
      </w:r>
    </w:p>
    <w:p>
      <w:r>
        <w:t>（法）贝拉克著；杨光正编译 其他作品：https://www.jiaokey.com/tag/（法）贝拉克著；杨光正编译.html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关键词搜索：https://www.jiaokey.com/tag/女巫的扫帚：黑暗中的游戏.html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