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抗美援朝故事  鸭绿江上</w:t>
      </w:r>
    </w:p>
    <w:p>
      <w:r>
        <w:rPr>
          <w:rFonts w:ascii="宋体" w:hAnsi="宋体" w:eastAsia="宋体"/>
          <w:sz w:val="24"/>
        </w:rPr>
        <w:t>朱先立编文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抗美援朝故事  鸭绿江上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本书出售、求购地址：https://www.jiaokey.com/book/detail/10413779.html</w:t>
      </w:r>
    </w:p>
    <w:p>
      <w:r>
        <w:t>更多相关图书推荐：https://www.jiaokey.com</w:t>
      </w:r>
    </w:p>
    <w:p>
      <w:r>
        <w:t>朱先立编文 其他作品：https://www.jiaokey.com/tag/朱先立编文.html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关键词搜索：https://www.jiaokey.com/tag/抗美援朝故事  鸭绿江上.html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