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拼音背诵读本  三字经、千字文、治家格言精编</w:t>
      </w:r>
    </w:p>
    <w:p>
      <w:r>
        <w:rPr>
          <w:rFonts w:ascii="宋体" w:hAnsi="宋体" w:eastAsia="宋体"/>
          <w:sz w:val="24"/>
        </w:rPr>
        <w:t>马欣刚，江建忠编著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拼音背诵读本  三字经、千字文、治家格言精编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马欣刚，江建忠编著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本书出售、求购地址：https://www.jiaokey.com/book/detail/10413770.html</w:t>
      </w:r>
    </w:p>
    <w:p>
      <w:r>
        <w:t>更多相关图书推荐：https://www.jiaokey.com</w:t>
      </w:r>
    </w:p>
    <w:p>
      <w:r>
        <w:t>马欣刚，江建忠编著 其他作品：https://www.jiaokey.com/tag/马欣刚，江建忠编著.html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关键词搜索：https://www.jiaokey.com/tag/拼音背诵读本  三字经、千字文、治家格言精编.html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