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智慧鸟：做游戏学数学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智慧鸟：做游戏学数学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本书出售、求购地址：https://www.jiaokey.com/book/detail/10413715.html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关键词搜索：https://www.jiaokey.com/tag/智慧鸟：做游戏学数学.html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