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21世纪少年儿童科学教室  昆虫知识百科</w:t>
      </w:r>
    </w:p>
    <w:p>
      <w:r>
        <w:rPr>
          <w:rFonts w:ascii="宋体" w:hAnsi="宋体" w:eastAsia="宋体"/>
          <w:sz w:val="24"/>
        </w:rPr>
        <w:t>（日）石井诚著；李利珍译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21世纪少年儿童科学教室  昆虫知识百科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（日）石井诚著；李利珍译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本书出售、求购地址：https://www.jiaokey.com/book/detail/10413700.html</w:t>
      </w:r>
    </w:p>
    <w:p>
      <w:r>
        <w:t>更多相关图书推荐：https://www.jiaokey.com</w:t>
      </w:r>
    </w:p>
    <w:p>
      <w:r>
        <w:t>（日）石井诚著；李利珍译 其他作品：https://www.jiaokey.com/tag/（日）石井诚著；李利珍译.html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关键词搜索：https://www.jiaokey.com/tag/21世纪少年儿童科学教室  昆虫知识百科.html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