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书名：动物知识趣味问答  昆虫和爬行动物</w:t>
      </w:r>
    </w:p>
    <w:p>
      <w:r>
        <w:t>作者：卓少锋编写</w:t>
      </w:r>
    </w:p>
    <w:p>
      <w:r>
        <w:t>出版社：上海：上海教育出版社</w:t>
      </w:r>
    </w:p>
    <w:p>
      <w:r>
        <w:t>出版日期：2001.01</w:t>
      </w:r>
    </w:p>
    <w:p>
      <w:r>
        <w:t>总页数：84</w:t>
      </w:r>
    </w:p>
    <w:p>
      <w:r>
        <w:t>更多请访问教客网: www.jiaokey.com</w:t>
      </w:r>
    </w:p>
    <w:p>
      <w:r>
        <w:t>动物知识趣味问答  昆虫和爬行动物 评论地址：https://www.jiaokey.com/book/detail/10413682.html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