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书名：方的手枪  方的车轮  来自方的脑袋  新科普小品集</w:t>
      </w:r>
    </w:p>
    <w:p>
      <w:r>
        <w:t>作者：陈伟新，饶忠华主编；少年报社，上海科普研究所编</w:t>
      </w:r>
    </w:p>
    <w:p>
      <w:r>
        <w:t>出版社：上海：上海科学技术文献出版社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方的手枪  方的车轮  来自方的脑袋  新科普小品集 评论地址：https://www.jiaokey.com/book/detail/10413605.html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