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29  战长沙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29  战长沙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本书出售、求购地址：https://www.jiaokey.com/book/detail/10413585.html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29  战长沙.html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