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21世纪少年儿童科学教室  奇石收藏百科</w:t>
      </w:r>
    </w:p>
    <w:p>
      <w:r>
        <w:rPr>
          <w:rFonts w:ascii="宋体" w:hAnsi="宋体" w:eastAsia="宋体"/>
          <w:sz w:val="24"/>
        </w:rPr>
        <w:t>（日）关根秀树著；潘海松译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21世纪少年儿童科学教室  奇石收藏百科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（日）关根秀树著；潘海松译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本书出售、求购地址：https://www.jiaokey.com/book/detail/10413567.html</w:t>
      </w:r>
    </w:p>
    <w:p>
      <w:r>
        <w:t>更多相关图书推荐：https://www.jiaokey.com</w:t>
      </w:r>
    </w:p>
    <w:p>
      <w:r>
        <w:t>（日）关根秀树著；潘海松译 其他作品：https://www.jiaokey.com/tag/（日）关根秀树著；潘海松译.html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关键词搜索：https://www.jiaokey.com/tag/21世纪少年儿童科学教室  奇石收藏百科.html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