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中国现代幼儿启蒙教育知识宝库  漫游智慧宫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中国现代幼儿启蒙教育知识宝库  漫游智慧宫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本书出售、求购地址：https://www.jiaokey.com/book/detail/10413561.html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关键词搜索：https://www.jiaokey.com/tag/中国现代幼儿启蒙教育知识宝库  漫游智慧宫.html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