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博览海陆空</w:t>
      </w:r>
    </w:p>
    <w:p>
      <w:r>
        <w:t>作者：《博览海陆空》编写组编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告诉我为什么  博览海陆空 评论地址：https://www.jiaokey.com/book/detail/10413539.html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