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一架令人恐惧的钢琴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一架令人恐惧的钢琴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本书出售、求购地址：https://www.jiaokey.com/book/detail/10413531.html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关键词搜索：https://www.jiaokey.com/tag/一架令人恐惧的钢琴.html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