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中国现代幼儿启蒙教育知识宝库  组词与造句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中国现代幼儿启蒙教育知识宝库  组词与造句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本书出售、求购地址：https://www.jiaokey.com/book/detail/10413514.html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关键词搜索：https://www.jiaokey.com/tag/中国现代幼儿启蒙教育知识宝库  组词与造句.html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