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36  智赚玉麒麟</w:t>
      </w:r>
    </w:p>
    <w:p>
      <w:r>
        <w:t>作者：赵吉南改编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总页数：78</w:t>
      </w:r>
    </w:p>
    <w:p>
      <w:r>
        <w:t>更多请访问教客网: www.jiaokey.com</w:t>
      </w:r>
    </w:p>
    <w:p>
      <w:r>
        <w:t>水浒传  36  智赚玉麒麟 评论地址：https://www.jiaokey.com/book/detail/10413493.html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