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书名：大象为什么爱洗烂泥澡</w:t>
      </w:r>
    </w:p>
    <w:p>
      <w:r>
        <w:t>作者：余晗等编写</w:t>
      </w:r>
    </w:p>
    <w:p>
      <w:r>
        <w:t>出版社：上海:少年儿童出版社,2001.04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大象为什么爱洗烂泥澡 评论地址：https://www.jiaokey.com/book/detail/10413435.html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