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尚炯访金星《李自成》之十一</w:t>
      </w:r>
    </w:p>
    <w:p>
      <w:r>
        <w:rPr>
          <w:rFonts w:ascii="宋体" w:hAnsi="宋体" w:eastAsia="宋体"/>
          <w:sz w:val="24"/>
        </w:rPr>
        <w:t>姚雪垠原著；陈贻恩改编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尚炯访金星《李自成》之十一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姚雪垠原著；陈贻恩改编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本书出售、求购地址：https://www.jiaokey.com/book/detail/10413431.html</w:t>
      </w:r>
    </w:p>
    <w:p>
      <w:r>
        <w:t>更多相关图书推荐：https://www.jiaokey.com</w:t>
      </w:r>
    </w:p>
    <w:p>
      <w:r>
        <w:t>姚雪垠原著；陈贻恩改编 其他作品：https://www.jiaokey.com/tag/姚雪垠原著；陈贻恩改编.html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尚炯访金星《李自成》之十一.html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