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12  智取生辰纲</w:t>
      </w:r>
    </w:p>
    <w:p>
      <w:r>
        <w:t>作者：竺少华改编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水浒传  12  智取生辰纲 评论地址：https://www.jiaokey.com/book/detail/10413415.html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