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革命传统教育故事  交通站的故事</w:t>
      </w:r>
    </w:p>
    <w:p>
      <w:r>
        <w:rPr>
          <w:rFonts w:ascii="宋体" w:hAnsi="宋体" w:eastAsia="宋体"/>
          <w:sz w:val="24"/>
        </w:rPr>
        <w:t>峻青原著；大鲁改编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革命传统教育故事  交通站的故事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峻青原著；大鲁改编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本书出售、求购地址：https://www.jiaokey.com/book/detail/10413395.html</w:t>
      </w:r>
    </w:p>
    <w:p>
      <w:r>
        <w:t>更多相关图书推荐：https://www.jiaokey.com</w:t>
      </w:r>
    </w:p>
    <w:p>
      <w:r>
        <w:t>峻青原著；大鲁改编 其他作品：https://www.jiaokey.com/tag/峻青原著；大鲁改编.html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关键词搜索：https://www.jiaokey.com/tag/革命传统教育故事  交通站的故事.html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