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海连环画  精品百种  中外少儿故事选  孩子和刺刀</w:t>
      </w:r>
    </w:p>
    <w:p>
      <w:r>
        <w:rPr>
          <w:rFonts w:ascii="宋体" w:hAnsi="宋体" w:eastAsia="宋体"/>
          <w:sz w:val="24"/>
        </w:rPr>
        <w:t>（捷）兰盖章原著；张德章改编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海连环画  精品百种  中外少儿故事选  孩子和刺刀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（捷）兰盖章原著；张德章改编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本书出售、求购地址：https://www.jiaokey.com/book/detail/10413331.html</w:t>
      </w:r>
    </w:p>
    <w:p>
      <w:r>
        <w:t>更多相关图书推荐：https://www.jiaokey.com</w:t>
      </w:r>
    </w:p>
    <w:p>
      <w:r>
        <w:t>（捷）兰盖章原著；张德章改编 其他作品：https://www.jiaokey.com/tag/（捷）兰盖章原著；张德章改编.html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关键词搜索：https://www.jiaokey.com/tag/海连环画  精品百种  中外少儿故事选  孩子和刺刀.html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