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书名：上海连环画  精品百种  中外少儿故事  逃出盗宣窝</w:t>
      </w:r>
    </w:p>
    <w:p>
      <w:r>
        <w:t>作者：（德）J·B·布劳恩原著；张光炎改编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总页数：115</w:t>
      </w:r>
    </w:p>
    <w:p>
      <w:r>
        <w:t>更多请访问教客网: www.jiaokey.com</w:t>
      </w:r>
    </w:p>
    <w:p>
      <w:r>
        <w:t>上海连环画  精品百种  中外少儿故事  逃出盗宣窝 评论地址：https://www.jiaokey.com/book/detail/10413329.html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