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丹麦王子哈姆莱特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丹麦王子哈姆莱特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本书出售、求购地址：https://www.jiaokey.com/book/detail/10413323.html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丹麦王子哈姆莱特.html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