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37  濡须之战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37  濡须之战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本书出售、求购地址：https://www.jiaokey.com/book/detail/10413304.html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37  濡须之战.html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