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明清故事精选  敬观察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明清故事精选  敬观察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本书出售、求购地址：https://www.jiaokey.com/book/detail/10413283.html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关键词搜索：https://www.jiaokey.com/tag/明清故事精选  敬观察.html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