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缩写本</w:t>
      </w:r>
    </w:p>
    <w:p>
      <w:r>
        <w:rPr>
          <w:rFonts w:ascii="宋体" w:hAnsi="宋体" w:eastAsia="宋体"/>
          <w:sz w:val="24"/>
        </w:rPr>
        <w:t>（苏）法捷耶夫原著；辛积改写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（苏）法捷耶夫原著；辛积改写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本书出售、求购地址：https://www.jiaokey.com/book/detail/10413279.html</w:t>
      </w:r>
    </w:p>
    <w:p>
      <w:r>
        <w:t>更多相关图书推荐：https://www.jiaokey.com</w:t>
      </w:r>
    </w:p>
    <w:p>
      <w:r>
        <w:t>（苏）法捷耶夫原著；辛积改写 其他作品：https://www.jiaokey.com/tag/（苏）法捷耶夫原著；辛积改写.html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关键词搜索：https://www.jiaokey.com/tag/青年近卫军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