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书名：中国戏曲故事  2  审头刺汤</w:t>
      </w:r>
    </w:p>
    <w:p>
      <w:r>
        <w:t>作者：吴其柔改编；水天宏绘画</w:t>
      </w:r>
    </w:p>
    <w:p>
      <w:r>
        <w:t>出版社：上海:上海人民美术出版社,2001.09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中国戏曲故事  2  审头刺汤 评论地址：https://www.jiaokey.com/book/detail/10413259.html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