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注音中国历史  近代卷  悲壮的诗史</w:t>
      </w:r>
    </w:p>
    <w:p>
      <w:r>
        <w:rPr>
          <w:rFonts w:ascii="宋体" w:hAnsi="宋体" w:eastAsia="宋体"/>
          <w:sz w:val="24"/>
        </w:rPr>
        <w:t>徐萍，姚宏敏编著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注音中国历史  近代卷  悲壮的诗史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徐萍，姚宏敏编著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本书出售、求购地址：https://www.jiaokey.com/book/detail/10413248.html</w:t>
      </w:r>
    </w:p>
    <w:p>
      <w:r>
        <w:t>更多相关图书推荐：https://www.jiaokey.com</w:t>
      </w:r>
    </w:p>
    <w:p>
      <w:r>
        <w:t>徐萍，姚宏敏编著 其他作品：https://www.jiaokey.com/tag/徐萍，姚宏敏编著.html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关键词搜索：https://www.jiaokey.com/tag/注音中国历史  近代卷  悲壮的诗史.html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