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革命传统教育故事（三）  乌云遮不住太阳</w:t>
      </w:r>
    </w:p>
    <w:p>
      <w:r>
        <w:rPr>
          <w:rFonts w:ascii="宋体" w:hAnsi="宋体" w:eastAsia="宋体"/>
          <w:sz w:val="24"/>
        </w:rPr>
        <w:t>夏耘原著  孙铁生编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革命传统教育故事（三）  乌云遮不住太阳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夏耘原著  孙铁生编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本书出售、求购地址：https://www.jiaokey.com/book/detail/10413228.html</w:t>
      </w:r>
    </w:p>
    <w:p>
      <w:r>
        <w:t>更多相关图书推荐：https://www.jiaokey.com</w:t>
      </w:r>
    </w:p>
    <w:p>
      <w:r>
        <w:t>夏耘原著  孙铁生编 其他作品：https://www.jiaokey.com/tag/夏耘原著  孙铁生编.html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关键词搜索：https://www.jiaokey.com/tag/革命传统教育故事（三）  乌云遮不住太阳.html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