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书名：海连环画  精品百种  中外少儿故事选  雏鹰高飞</w:t>
      </w:r>
    </w:p>
    <w:p>
      <w:r>
        <w:t>作者：玛拉沁飞原著；张森昌改编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总页数：91</w:t>
      </w:r>
    </w:p>
    <w:p>
      <w:r>
        <w:t>更多请访问教客网: www.jiaokey.com</w:t>
      </w:r>
    </w:p>
    <w:p>
      <w:r>
        <w:t>海连环画  精品百种  中外少儿故事选  雏鹰高飞 评论地址：https://www.jiaokey.com/book/detail/10413224.html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